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90889" w14:textId="5FA7431B" w:rsidR="00080217" w:rsidRPr="00BE3789" w:rsidRDefault="00404D18" w:rsidP="00D938F5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D938F5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【</w:t>
      </w:r>
      <w:r w:rsidRPr="00BE3789">
        <w:rPr>
          <w:rFonts w:ascii="Times New Roman" w:eastAsia="標楷體" w:hAnsi="Times New Roman" w:cs="Times New Roman"/>
          <w:b/>
          <w:bCs/>
          <w:i/>
          <w:iCs/>
          <w:sz w:val="28"/>
          <w:szCs w:val="28"/>
        </w:rPr>
        <w:t>Bulletin of Educational Research</w:t>
      </w:r>
      <w:r w:rsidRPr="00D938F5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(BER)</w:t>
      </w:r>
      <w:r w:rsidRPr="00D938F5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】</w:t>
      </w:r>
      <w:r w:rsidRPr="00D938F5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Copyright </w:t>
      </w:r>
      <w:r w:rsidR="0036747E" w:rsidRPr="00BE3789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Authorization</w:t>
      </w:r>
      <w:r w:rsidRPr="00BE3789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Agreement</w:t>
      </w:r>
    </w:p>
    <w:p w14:paraId="26694139" w14:textId="457F4A54" w:rsidR="00080217" w:rsidRPr="00BE3789" w:rsidRDefault="00A77CB3" w:rsidP="00404D18">
      <w:pPr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E3789">
        <w:rPr>
          <w:rFonts w:ascii="Times New Roman" w:eastAsia="標楷體" w:hAnsi="Times New Roman" w:cs="Times New Roman"/>
          <w:sz w:val="24"/>
          <w:szCs w:val="24"/>
        </w:rPr>
        <w:t xml:space="preserve">I, _____________________________ (hereinafter referred to as “Party A”), hereby </w:t>
      </w:r>
      <w:r w:rsidR="0036747E" w:rsidRPr="00BE378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grant</w:t>
      </w:r>
      <w:r w:rsidRPr="00BE3789">
        <w:rPr>
          <w:rFonts w:ascii="Times New Roman" w:eastAsia="標楷體" w:hAnsi="Times New Roman" w:cs="Times New Roman"/>
          <w:sz w:val="24"/>
          <w:szCs w:val="24"/>
        </w:rPr>
        <w:t xml:space="preserve"> the article entitled </w:t>
      </w:r>
      <w:r w:rsidR="00404D18" w:rsidRPr="00BE3789">
        <w:rPr>
          <w:rFonts w:ascii="Times New Roman" w:eastAsia="標楷體" w:hAnsi="Times New Roman" w:cs="Times New Roman"/>
          <w:sz w:val="24"/>
          <w:szCs w:val="24"/>
        </w:rPr>
        <w:t>_____________________________</w:t>
      </w:r>
      <w:r w:rsidRPr="00BE3789">
        <w:rPr>
          <w:rFonts w:ascii="Times New Roman" w:eastAsia="標楷體" w:hAnsi="Times New Roman" w:cs="Times New Roman"/>
          <w:sz w:val="24"/>
          <w:szCs w:val="24"/>
        </w:rPr>
        <w:t xml:space="preserve"> (hereinafter referred to as “the Article”)</w:t>
      </w:r>
      <w:r w:rsidR="0036747E" w:rsidRPr="00BE378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copyright</w:t>
      </w:r>
      <w:r w:rsidRPr="00BE3789">
        <w:rPr>
          <w:rFonts w:ascii="Times New Roman" w:eastAsia="標楷體" w:hAnsi="Times New Roman" w:cs="Times New Roman"/>
          <w:sz w:val="24"/>
          <w:szCs w:val="24"/>
        </w:rPr>
        <w:t xml:space="preserve"> to the Department of Education, National Taiwan Normal University (hereinafter referred to as “Party B”) for the following uses:</w:t>
      </w:r>
    </w:p>
    <w:p w14:paraId="2EF7DCD5" w14:textId="1D82C465" w:rsidR="00080217" w:rsidRPr="00BE3789" w:rsidRDefault="00A77CB3" w:rsidP="00D938F5">
      <w:pPr>
        <w:pStyle w:val="ae"/>
        <w:numPr>
          <w:ilvl w:val="0"/>
          <w:numId w:val="10"/>
        </w:numPr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E3789">
        <w:rPr>
          <w:rFonts w:ascii="Times New Roman" w:eastAsia="標楷體" w:hAnsi="Times New Roman" w:cs="Times New Roman"/>
          <w:sz w:val="24"/>
          <w:szCs w:val="24"/>
        </w:rPr>
        <w:t>Publication in print or digital format</w:t>
      </w:r>
      <w:r w:rsidR="00631F81" w:rsidRPr="00BE3789">
        <w:rPr>
          <w:rFonts w:ascii="Times New Roman" w:eastAsia="標楷體" w:hAnsi="Times New Roman" w:cs="Times New Roman"/>
          <w:sz w:val="24"/>
          <w:szCs w:val="24"/>
        </w:rPr>
        <w:t>s</w:t>
      </w:r>
      <w:r w:rsidRPr="00BE3789">
        <w:rPr>
          <w:rFonts w:ascii="Times New Roman" w:eastAsia="標楷體" w:hAnsi="Times New Roman" w:cs="Times New Roman"/>
          <w:sz w:val="24"/>
          <w:szCs w:val="24"/>
        </w:rPr>
        <w:t>;</w:t>
      </w:r>
    </w:p>
    <w:p w14:paraId="75DFA8E6" w14:textId="66EC3323" w:rsidR="00080217" w:rsidRPr="00D938F5" w:rsidRDefault="00A77CB3" w:rsidP="00D938F5">
      <w:pPr>
        <w:pStyle w:val="ae"/>
        <w:numPr>
          <w:ilvl w:val="0"/>
          <w:numId w:val="10"/>
        </w:numPr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E3789">
        <w:rPr>
          <w:rFonts w:ascii="Times New Roman" w:eastAsia="標楷體" w:hAnsi="Times New Roman" w:cs="Times New Roman"/>
          <w:sz w:val="24"/>
          <w:szCs w:val="24"/>
        </w:rPr>
        <w:t xml:space="preserve">Digital archiving, reproduction, public transmission via the </w:t>
      </w:r>
      <w:r w:rsidR="0097283E" w:rsidRPr="00BE378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i</w:t>
      </w:r>
      <w:r w:rsidRPr="00BE3789">
        <w:rPr>
          <w:rFonts w:ascii="Times New Roman" w:eastAsia="標楷體" w:hAnsi="Times New Roman" w:cs="Times New Roman"/>
          <w:sz w:val="24"/>
          <w:szCs w:val="24"/>
        </w:rPr>
        <w:t>nte</w:t>
      </w:r>
      <w:r w:rsidRPr="00D938F5">
        <w:rPr>
          <w:rFonts w:ascii="Times New Roman" w:eastAsia="標楷體" w:hAnsi="Times New Roman" w:cs="Times New Roman"/>
          <w:sz w:val="24"/>
          <w:szCs w:val="24"/>
        </w:rPr>
        <w:t>rnet, authorized user download</w:t>
      </w:r>
      <w:r w:rsidR="00A971D8">
        <w:rPr>
          <w:rFonts w:ascii="Times New Roman" w:eastAsia="標楷體" w:hAnsi="Times New Roman" w:cs="Times New Roman"/>
          <w:sz w:val="24"/>
          <w:szCs w:val="24"/>
        </w:rPr>
        <w:t>s</w:t>
      </w:r>
      <w:r w:rsidRPr="00D938F5">
        <w:rPr>
          <w:rFonts w:ascii="Times New Roman" w:eastAsia="標楷體" w:hAnsi="Times New Roman" w:cs="Times New Roman"/>
          <w:sz w:val="24"/>
          <w:szCs w:val="24"/>
        </w:rPr>
        <w:t>, printing, browsing, and provision or sale through databases or related services;</w:t>
      </w:r>
    </w:p>
    <w:p w14:paraId="205F715F" w14:textId="0E72A434" w:rsidR="00080217" w:rsidRPr="00D938F5" w:rsidRDefault="00A77CB3" w:rsidP="00D938F5">
      <w:pPr>
        <w:pStyle w:val="ae"/>
        <w:numPr>
          <w:ilvl w:val="0"/>
          <w:numId w:val="10"/>
        </w:numPr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D938F5">
        <w:rPr>
          <w:rFonts w:ascii="Times New Roman" w:eastAsia="標楷體" w:hAnsi="Times New Roman" w:cs="Times New Roman"/>
          <w:sz w:val="24"/>
          <w:szCs w:val="24"/>
        </w:rPr>
        <w:t xml:space="preserve">Authorization </w:t>
      </w:r>
      <w:r w:rsidR="00251008">
        <w:rPr>
          <w:rFonts w:ascii="Times New Roman" w:eastAsia="標楷體" w:hAnsi="Times New Roman" w:cs="Times New Roman"/>
          <w:sz w:val="24"/>
          <w:szCs w:val="24"/>
        </w:rPr>
        <w:t>for</w:t>
      </w:r>
      <w:r w:rsidRPr="00D938F5">
        <w:rPr>
          <w:rFonts w:ascii="Times New Roman" w:eastAsia="標楷體" w:hAnsi="Times New Roman" w:cs="Times New Roman"/>
          <w:sz w:val="24"/>
          <w:szCs w:val="24"/>
        </w:rPr>
        <w:t xml:space="preserve"> the National Central Library or other database providers to include the Article in their services;</w:t>
      </w:r>
    </w:p>
    <w:p w14:paraId="088D200F" w14:textId="1EED5D1A" w:rsidR="00080217" w:rsidRPr="00D938F5" w:rsidRDefault="00A77CB3" w:rsidP="00D938F5">
      <w:pPr>
        <w:pStyle w:val="ae"/>
        <w:numPr>
          <w:ilvl w:val="0"/>
          <w:numId w:val="10"/>
        </w:numPr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D938F5">
        <w:rPr>
          <w:rFonts w:ascii="Times New Roman" w:eastAsia="標楷體" w:hAnsi="Times New Roman" w:cs="Times New Roman"/>
          <w:sz w:val="24"/>
          <w:szCs w:val="24"/>
        </w:rPr>
        <w:t>Format conversion to meet the technical requirements of relevant databases.</w:t>
      </w:r>
    </w:p>
    <w:p w14:paraId="29138B0F" w14:textId="539F4E96" w:rsidR="00080217" w:rsidRDefault="00404D18" w:rsidP="00D938F5">
      <w:pPr>
        <w:pStyle w:val="ae"/>
        <w:numPr>
          <w:ilvl w:val="0"/>
          <w:numId w:val="10"/>
        </w:numPr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D938F5">
        <w:rPr>
          <w:rFonts w:ascii="Times New Roman" w:eastAsia="標楷體" w:hAnsi="Times New Roman" w:cs="Times New Roman"/>
          <w:sz w:val="24"/>
          <w:szCs w:val="24"/>
        </w:rPr>
        <w:t xml:space="preserve">Party A hereby agrees to </w:t>
      </w:r>
      <w:r w:rsidR="00A971D8">
        <w:rPr>
          <w:rFonts w:ascii="Times New Roman" w:eastAsia="標楷體" w:hAnsi="Times New Roman" w:cs="Times New Roman"/>
          <w:sz w:val="24"/>
          <w:szCs w:val="24"/>
        </w:rPr>
        <w:t>transfer</w:t>
      </w:r>
      <w:r w:rsidR="00A971D8" w:rsidRPr="00D938F5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D938F5">
        <w:rPr>
          <w:rFonts w:ascii="Times New Roman" w:eastAsia="標楷體" w:hAnsi="Times New Roman" w:cs="Times New Roman"/>
          <w:sz w:val="24"/>
          <w:szCs w:val="24"/>
        </w:rPr>
        <w:t xml:space="preserve">the copyright of the Article to Party B. Party B shall have the right to reproduce the Article in print or digital formats. Should Party A wish to publish the Article independently in the future, Party A must first obtain written consent from Party B. Likewise, should Party B publish the Article in any different form, </w:t>
      </w:r>
      <w:r w:rsidR="001D5E9F" w:rsidRPr="00D938F5">
        <w:rPr>
          <w:rFonts w:ascii="Times New Roman" w:eastAsia="標楷體" w:hAnsi="Times New Roman" w:cs="Times New Roman"/>
          <w:sz w:val="24"/>
          <w:szCs w:val="24"/>
        </w:rPr>
        <w:t>Party B</w:t>
      </w:r>
      <w:r w:rsidRPr="00D938F5">
        <w:rPr>
          <w:rFonts w:ascii="Times New Roman" w:eastAsia="標楷體" w:hAnsi="Times New Roman" w:cs="Times New Roman"/>
          <w:sz w:val="24"/>
          <w:szCs w:val="24"/>
        </w:rPr>
        <w:t xml:space="preserve"> shall notify Party A in writing.</w:t>
      </w:r>
    </w:p>
    <w:p w14:paraId="6DCA8D59" w14:textId="249EBDDE" w:rsidR="00080217" w:rsidRPr="00D938F5" w:rsidRDefault="00404D18" w:rsidP="00D938F5">
      <w:pPr>
        <w:pStyle w:val="ae"/>
        <w:numPr>
          <w:ilvl w:val="0"/>
          <w:numId w:val="10"/>
        </w:numPr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D938F5">
        <w:rPr>
          <w:rFonts w:ascii="Times New Roman" w:eastAsia="標楷體" w:hAnsi="Times New Roman" w:cs="Times New Roman"/>
          <w:sz w:val="24"/>
          <w:szCs w:val="24"/>
        </w:rPr>
        <w:t>Party A agrees to assist, free of charge, in correcting any errors identified in the first edition in the event of reprinting or publication in another form by Party B.</w:t>
      </w:r>
    </w:p>
    <w:p w14:paraId="0E9D7371" w14:textId="2DCEDC82" w:rsidR="00080217" w:rsidRDefault="00404D18" w:rsidP="00BE3789">
      <w:pPr>
        <w:ind w:left="240" w:hangingChars="100" w:hanging="24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D938F5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7. </w:t>
      </w:r>
      <w:r w:rsidRPr="00D938F5">
        <w:rPr>
          <w:rFonts w:ascii="Times New Roman" w:eastAsia="標楷體" w:hAnsi="Times New Roman" w:cs="Times New Roman"/>
          <w:sz w:val="24"/>
          <w:szCs w:val="24"/>
        </w:rPr>
        <w:t>Party A affirms that the writing of the Article complies with the Copyright Act and all other applicable laws and regulations. Party A shall bear full responsibility for any violations</w:t>
      </w:r>
      <w:r w:rsidR="00432AE0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</w:t>
      </w:r>
      <w:r w:rsidR="00432AE0">
        <w:rPr>
          <w:rFonts w:ascii="Times New Roman" w:eastAsia="標楷體" w:hAnsi="Times New Roman" w:cs="Times New Roman"/>
          <w:sz w:val="24"/>
          <w:szCs w:val="24"/>
        </w:rPr>
        <w:t>of law</w:t>
      </w:r>
      <w:r w:rsidRPr="00D938F5">
        <w:rPr>
          <w:rFonts w:ascii="Times New Roman" w:eastAsia="標楷體" w:hAnsi="Times New Roman" w:cs="Times New Roman"/>
          <w:sz w:val="24"/>
          <w:szCs w:val="24"/>
        </w:rPr>
        <w:t xml:space="preserve"> or infringement of third-party rights.</w:t>
      </w:r>
    </w:p>
    <w:p w14:paraId="49625CF0" w14:textId="73EE27A9" w:rsidR="00080217" w:rsidRPr="00D938F5" w:rsidRDefault="00404D18" w:rsidP="00BE3789">
      <w:pPr>
        <w:ind w:left="240" w:hangingChars="100" w:hanging="24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D938F5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8. </w:t>
      </w:r>
      <w:r w:rsidRPr="00D938F5">
        <w:rPr>
          <w:rFonts w:ascii="Times New Roman" w:eastAsia="標楷體" w:hAnsi="Times New Roman" w:cs="Times New Roman"/>
          <w:sz w:val="24"/>
          <w:szCs w:val="24"/>
        </w:rPr>
        <w:t xml:space="preserve">Party A agrees that, apart from receiving one complimentary copy of the published work, no additional remuneration shall be </w:t>
      </w:r>
      <w:r w:rsidR="00396785" w:rsidRPr="00D938F5">
        <w:rPr>
          <w:rFonts w:ascii="Times New Roman" w:eastAsia="標楷體" w:hAnsi="Times New Roman" w:cs="Times New Roman"/>
          <w:sz w:val="24"/>
          <w:szCs w:val="24"/>
        </w:rPr>
        <w:t>p</w:t>
      </w:r>
      <w:r w:rsidR="00396785">
        <w:rPr>
          <w:rFonts w:ascii="Times New Roman" w:eastAsia="標楷體" w:hAnsi="Times New Roman" w:cs="Times New Roman"/>
          <w:sz w:val="24"/>
          <w:szCs w:val="24"/>
        </w:rPr>
        <w:t>rovide</w:t>
      </w:r>
      <w:r w:rsidR="00396785" w:rsidRPr="00D938F5">
        <w:rPr>
          <w:rFonts w:ascii="Times New Roman" w:eastAsia="標楷體" w:hAnsi="Times New Roman" w:cs="Times New Roman"/>
          <w:sz w:val="24"/>
          <w:szCs w:val="24"/>
        </w:rPr>
        <w:t>d</w:t>
      </w:r>
      <w:r w:rsidRPr="00D938F5">
        <w:rPr>
          <w:rFonts w:ascii="Times New Roman" w:eastAsia="標楷體" w:hAnsi="Times New Roman" w:cs="Times New Roman"/>
          <w:sz w:val="24"/>
          <w:szCs w:val="24"/>
        </w:rPr>
        <w:t>.</w:t>
      </w:r>
    </w:p>
    <w:p w14:paraId="45AA6A49" w14:textId="77777777" w:rsidR="00D938F5" w:rsidRDefault="00D938F5" w:rsidP="00404D18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5D944771" w14:textId="17798A63" w:rsidR="00080217" w:rsidRPr="00D938F5" w:rsidRDefault="00A77CB3" w:rsidP="00404D18">
      <w:pPr>
        <w:rPr>
          <w:rFonts w:ascii="Times New Roman" w:eastAsia="標楷體" w:hAnsi="Times New Roman" w:cs="Times New Roman"/>
          <w:sz w:val="24"/>
          <w:szCs w:val="24"/>
        </w:rPr>
      </w:pPr>
      <w:r w:rsidRPr="00D938F5">
        <w:rPr>
          <w:rFonts w:ascii="Times New Roman" w:eastAsia="標楷體" w:hAnsi="Times New Roman" w:cs="Times New Roman"/>
          <w:sz w:val="24"/>
          <w:szCs w:val="24"/>
        </w:rPr>
        <w:t>To: Department of Education,</w:t>
      </w:r>
      <w:r w:rsidR="00BE3789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</w:t>
      </w:r>
      <w:r w:rsidRPr="00D938F5">
        <w:rPr>
          <w:rFonts w:ascii="Times New Roman" w:eastAsia="標楷體" w:hAnsi="Times New Roman" w:cs="Times New Roman"/>
          <w:sz w:val="24"/>
          <w:szCs w:val="24"/>
        </w:rPr>
        <w:t>National Taiwan Normal University</w:t>
      </w:r>
    </w:p>
    <w:p w14:paraId="213BC0AD" w14:textId="77777777" w:rsidR="00D938F5" w:rsidRDefault="00A77CB3" w:rsidP="00404D18">
      <w:pPr>
        <w:rPr>
          <w:rFonts w:ascii="Times New Roman" w:eastAsia="標楷體" w:hAnsi="Times New Roman" w:cs="Times New Roman"/>
          <w:sz w:val="24"/>
          <w:szCs w:val="24"/>
        </w:rPr>
      </w:pPr>
      <w:r w:rsidRPr="00D938F5">
        <w:rPr>
          <w:rFonts w:ascii="Times New Roman" w:eastAsia="標楷體" w:hAnsi="Times New Roman" w:cs="Times New Roman"/>
          <w:sz w:val="24"/>
          <w:szCs w:val="24"/>
        </w:rPr>
        <w:t>Authorizing Party: __________________ (Signature/Seal)</w:t>
      </w:r>
    </w:p>
    <w:p w14:paraId="62ACBD24" w14:textId="6CCEA6D0" w:rsidR="00D938F5" w:rsidRDefault="00A77CB3" w:rsidP="00404D18">
      <w:pPr>
        <w:rPr>
          <w:rFonts w:ascii="Times New Roman" w:eastAsia="標楷體" w:hAnsi="Times New Roman" w:cs="Times New Roman"/>
          <w:sz w:val="24"/>
          <w:szCs w:val="24"/>
        </w:rPr>
      </w:pPr>
      <w:r w:rsidRPr="00D938F5">
        <w:rPr>
          <w:rFonts w:ascii="Times New Roman" w:eastAsia="標楷體" w:hAnsi="Times New Roman" w:cs="Times New Roman"/>
          <w:sz w:val="24"/>
          <w:szCs w:val="24"/>
        </w:rPr>
        <w:t>National ID Number:</w:t>
      </w:r>
      <w:r w:rsidR="00404D18" w:rsidRPr="00D938F5">
        <w:rPr>
          <w:rFonts w:ascii="Times New Roman" w:eastAsia="標楷體" w:hAnsi="Times New Roman" w:cs="Times New Roman"/>
          <w:sz w:val="24"/>
          <w:szCs w:val="24"/>
        </w:rPr>
        <w:t xml:space="preserve"> __________________</w:t>
      </w:r>
    </w:p>
    <w:p w14:paraId="356FA339" w14:textId="29E43BED" w:rsidR="00D938F5" w:rsidRDefault="00A77CB3" w:rsidP="00404D18">
      <w:pPr>
        <w:rPr>
          <w:rFonts w:ascii="Times New Roman" w:eastAsia="標楷體" w:hAnsi="Times New Roman" w:cs="Times New Roman"/>
          <w:sz w:val="24"/>
          <w:szCs w:val="24"/>
        </w:rPr>
      </w:pPr>
      <w:r w:rsidRPr="00D938F5">
        <w:rPr>
          <w:rFonts w:ascii="Times New Roman" w:eastAsia="標楷體" w:hAnsi="Times New Roman" w:cs="Times New Roman"/>
          <w:sz w:val="24"/>
          <w:szCs w:val="24"/>
        </w:rPr>
        <w:t>Phone Number:</w:t>
      </w:r>
      <w:r w:rsidR="00404D18" w:rsidRPr="00D938F5">
        <w:rPr>
          <w:rFonts w:ascii="Times New Roman" w:eastAsia="標楷體" w:hAnsi="Times New Roman" w:cs="Times New Roman"/>
          <w:sz w:val="24"/>
          <w:szCs w:val="24"/>
        </w:rPr>
        <w:t xml:space="preserve"> __________________</w:t>
      </w:r>
    </w:p>
    <w:p w14:paraId="4D85A5A7" w14:textId="1B30E6CA" w:rsidR="00D938F5" w:rsidRDefault="00A77CB3" w:rsidP="00404D18">
      <w:pPr>
        <w:rPr>
          <w:rFonts w:ascii="Times New Roman" w:eastAsia="標楷體" w:hAnsi="Times New Roman" w:cs="Times New Roman"/>
          <w:sz w:val="24"/>
          <w:szCs w:val="24"/>
        </w:rPr>
      </w:pPr>
      <w:r w:rsidRPr="00D938F5">
        <w:rPr>
          <w:rFonts w:ascii="Times New Roman" w:eastAsia="標楷體" w:hAnsi="Times New Roman" w:cs="Times New Roman"/>
          <w:sz w:val="24"/>
          <w:szCs w:val="24"/>
        </w:rPr>
        <w:t>Permanent Address:</w:t>
      </w:r>
      <w:r w:rsidR="00404D18" w:rsidRPr="00D938F5">
        <w:rPr>
          <w:rFonts w:ascii="Times New Roman" w:eastAsia="標楷體" w:hAnsi="Times New Roman" w:cs="Times New Roman"/>
          <w:sz w:val="24"/>
          <w:szCs w:val="24"/>
        </w:rPr>
        <w:t xml:space="preserve"> __________________</w:t>
      </w:r>
    </w:p>
    <w:p w14:paraId="4403C58E" w14:textId="7F968BFF" w:rsidR="00404D18" w:rsidRPr="00D938F5" w:rsidRDefault="00A77CB3" w:rsidP="00404D18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D938F5">
        <w:rPr>
          <w:rFonts w:ascii="Times New Roman" w:eastAsia="標楷體" w:hAnsi="Times New Roman" w:cs="Times New Roman"/>
          <w:sz w:val="24"/>
          <w:szCs w:val="24"/>
        </w:rPr>
        <w:t>Email Address:</w:t>
      </w:r>
      <w:r w:rsidR="00404D18" w:rsidRPr="00D938F5">
        <w:rPr>
          <w:rFonts w:ascii="Times New Roman" w:eastAsia="標楷體" w:hAnsi="Times New Roman" w:cs="Times New Roman"/>
          <w:sz w:val="24"/>
          <w:szCs w:val="24"/>
        </w:rPr>
        <w:t xml:space="preserve"> __________________</w:t>
      </w:r>
    </w:p>
    <w:p w14:paraId="1C85953E" w14:textId="2CBEB2EF" w:rsidR="00080217" w:rsidRPr="00D938F5" w:rsidRDefault="00D938F5" w:rsidP="00D938F5">
      <w:pPr>
        <w:rPr>
          <w:rFonts w:ascii="Times New Roman" w:eastAsia="標楷體" w:hAnsi="Times New Roman" w:cs="Times New Roman"/>
          <w:sz w:val="24"/>
          <w:szCs w:val="24"/>
        </w:rPr>
      </w:pPr>
      <w:r w:rsidRPr="00D938F5">
        <w:rPr>
          <w:rFonts w:ascii="Times New Roman" w:eastAsia="標楷體" w:hAnsi="Times New Roman" w:cs="Times New Roman"/>
          <w:sz w:val="24"/>
          <w:szCs w:val="24"/>
        </w:rPr>
        <w:br/>
      </w:r>
      <w:r w:rsidR="00404D18" w:rsidRPr="00D938F5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Date: </w:t>
      </w:r>
      <w:r w:rsidR="00404D18" w:rsidRPr="00D938F5">
        <w:rPr>
          <w:rFonts w:ascii="Times New Roman" w:eastAsia="標楷體" w:hAnsi="Times New Roman" w:cs="Times New Roman" w:hint="eastAsia"/>
          <w:sz w:val="24"/>
          <w:szCs w:val="24"/>
          <w:u w:val="single"/>
          <w:lang w:eastAsia="zh-TW"/>
        </w:rPr>
        <w:t>DD/MM/YYYY</w:t>
      </w:r>
    </w:p>
    <w:sectPr w:rsidR="00080217" w:rsidRPr="00D938F5" w:rsidSect="00404D1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55BAD" w14:textId="77777777" w:rsidR="009D15A4" w:rsidRDefault="009D15A4" w:rsidP="00D938F5">
      <w:pPr>
        <w:spacing w:after="0" w:line="240" w:lineRule="auto"/>
      </w:pPr>
      <w:r>
        <w:separator/>
      </w:r>
    </w:p>
  </w:endnote>
  <w:endnote w:type="continuationSeparator" w:id="0">
    <w:p w14:paraId="5C1EA135" w14:textId="77777777" w:rsidR="009D15A4" w:rsidRDefault="009D15A4" w:rsidP="00D93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BC243" w14:textId="77777777" w:rsidR="009D15A4" w:rsidRDefault="009D15A4" w:rsidP="00D938F5">
      <w:pPr>
        <w:spacing w:after="0" w:line="240" w:lineRule="auto"/>
      </w:pPr>
      <w:r>
        <w:separator/>
      </w:r>
    </w:p>
  </w:footnote>
  <w:footnote w:type="continuationSeparator" w:id="0">
    <w:p w14:paraId="2C2C77EA" w14:textId="77777777" w:rsidR="009D15A4" w:rsidRDefault="009D15A4" w:rsidP="00D93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FA6204"/>
    <w:multiLevelType w:val="hybridMultilevel"/>
    <w:tmpl w:val="343E7B5A"/>
    <w:lvl w:ilvl="0" w:tplc="EF0A1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AD44CC"/>
    <w:multiLevelType w:val="hybridMultilevel"/>
    <w:tmpl w:val="15164E0A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 w16cid:durableId="1705133932">
    <w:abstractNumId w:val="8"/>
  </w:num>
  <w:num w:numId="2" w16cid:durableId="1396469038">
    <w:abstractNumId w:val="6"/>
  </w:num>
  <w:num w:numId="3" w16cid:durableId="831219052">
    <w:abstractNumId w:val="5"/>
  </w:num>
  <w:num w:numId="4" w16cid:durableId="2075081352">
    <w:abstractNumId w:val="4"/>
  </w:num>
  <w:num w:numId="5" w16cid:durableId="235751327">
    <w:abstractNumId w:val="7"/>
  </w:num>
  <w:num w:numId="6" w16cid:durableId="1703749035">
    <w:abstractNumId w:val="3"/>
  </w:num>
  <w:num w:numId="7" w16cid:durableId="816721232">
    <w:abstractNumId w:val="2"/>
  </w:num>
  <w:num w:numId="8" w16cid:durableId="404304186">
    <w:abstractNumId w:val="1"/>
  </w:num>
  <w:num w:numId="9" w16cid:durableId="1774133464">
    <w:abstractNumId w:val="0"/>
  </w:num>
  <w:num w:numId="10" w16cid:durableId="1138449078">
    <w:abstractNumId w:val="9"/>
  </w:num>
  <w:num w:numId="11" w16cid:durableId="1570397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6270"/>
    <w:rsid w:val="00080217"/>
    <w:rsid w:val="00081944"/>
    <w:rsid w:val="000D41D6"/>
    <w:rsid w:val="000D4310"/>
    <w:rsid w:val="00125089"/>
    <w:rsid w:val="00136CD7"/>
    <w:rsid w:val="001504BC"/>
    <w:rsid w:val="0015074B"/>
    <w:rsid w:val="001D5E9F"/>
    <w:rsid w:val="00251008"/>
    <w:rsid w:val="0029639D"/>
    <w:rsid w:val="002D11E1"/>
    <w:rsid w:val="00326F90"/>
    <w:rsid w:val="0036747E"/>
    <w:rsid w:val="00396785"/>
    <w:rsid w:val="00404D18"/>
    <w:rsid w:val="00406DD3"/>
    <w:rsid w:val="00432AE0"/>
    <w:rsid w:val="00470070"/>
    <w:rsid w:val="00472BAF"/>
    <w:rsid w:val="004B69B6"/>
    <w:rsid w:val="005F6AE9"/>
    <w:rsid w:val="00631F81"/>
    <w:rsid w:val="007B446D"/>
    <w:rsid w:val="007D7F57"/>
    <w:rsid w:val="00943920"/>
    <w:rsid w:val="00952C87"/>
    <w:rsid w:val="0097283E"/>
    <w:rsid w:val="009A1AB5"/>
    <w:rsid w:val="009D15A4"/>
    <w:rsid w:val="00A77CB3"/>
    <w:rsid w:val="00A971D8"/>
    <w:rsid w:val="00AA1D8D"/>
    <w:rsid w:val="00B13BCC"/>
    <w:rsid w:val="00B47730"/>
    <w:rsid w:val="00BB3D82"/>
    <w:rsid w:val="00BD2B21"/>
    <w:rsid w:val="00BE3789"/>
    <w:rsid w:val="00C03565"/>
    <w:rsid w:val="00CB0664"/>
    <w:rsid w:val="00D938F5"/>
    <w:rsid w:val="00DD7591"/>
    <w:rsid w:val="00E90341"/>
    <w:rsid w:val="00ED2B5A"/>
    <w:rsid w:val="00F9097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9CE2B5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a">
    <w:name w:val="Revision"/>
    <w:hidden/>
    <w:uiPriority w:val="99"/>
    <w:semiHidden/>
    <w:rsid w:val="00406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1F2955-F8C3-4E0D-955A-CDF990B4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Manager/>
  <Company/>
  <LinksUpToDate>false</LinksUpToDate>
  <CharactersWithSpaces>2018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2025-08-07T08:53:00Z</dcterms:created>
  <dcterms:modified xsi:type="dcterms:W3CDTF">2025-08-07T08:55:00Z</dcterms:modified>
  <cp:category/>
</cp:coreProperties>
</file>